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爱的教育  注音美绘版</w:t>
      </w:r>
    </w:p>
    <w:p>
      <w:r>
        <w:t>作者：艾德蒙多·德·亚米契斯</w:t>
      </w:r>
    </w:p>
    <w:p>
      <w:r>
        <w:t>出版社：中译出版社,2016.06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语文新课标必读丛书  爱的教育  注音美绘版 评论地址：https://www.jiaokey.com/book/detail/14099190.html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