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隆化  一门九将军  河北隆化《何氏家谱稿》</w:t>
      </w:r>
    </w:p>
    <w:p>
      <w:r>
        <w:rPr>
          <w:rFonts w:ascii="宋体" w:hAnsi="宋体" w:eastAsia="宋体"/>
          <w:sz w:val="24"/>
        </w:rPr>
        <w:t>王振平，潘克奇主编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隆化  一门九将军  河北隆化《何氏家谱稿》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王振平，潘克奇主编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本书出售、求购地址：https://www.jiaokey.com/book/detail/14099341.html</w:t>
      </w:r>
    </w:p>
    <w:p>
      <w:r>
        <w:t>更多相关图书推荐：https://www.jiaokey.com</w:t>
      </w:r>
    </w:p>
    <w:p>
      <w:r>
        <w:t>王振平，潘克奇主编 其他作品：https://www.jiaokey.com/tag/王振平，潘克奇主编.html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关键词搜索：https://www.jiaokey.com/tag/隆化  一门九将军  河北隆化《何氏家谱稿》.html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