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书名：张先生校正杨宝学易传20卷  2</w:t>
      </w:r>
    </w:p>
    <w:p>
      <w:r>
        <w:t>作者：（宋）杨万里撰；（宋）张敬之校正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张先生校正杨宝学易传20卷  2 评论地址：https://www.jiaokey.com/book/detail/14099644.html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