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钜宋广韵5卷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钜宋广韵5卷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本书出售、求购地址：https://www.jiaokey.com/book/detail/14099709.html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关键词搜索：https://www.jiaokey.com/tag/钜宋广韵5卷.html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