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书名：书苑菁华20卷</w:t>
      </w:r>
    </w:p>
    <w:p>
      <w:r>
        <w:t>作者：（宋）陈思辑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书苑菁华20卷 评论地址：https://www.jiaokey.com/book/detail/14099855.html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