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书名：跟行业老手学经销商开发与管理  家电、耐消品、建材家居</w:t>
      </w:r>
    </w:p>
    <w:p>
      <w:r>
        <w:t>作者：黄润霖著</w:t>
      </w:r>
    </w:p>
    <w:p>
      <w:r>
        <w:t>出版社：北京:企业管理出版社,2016.10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跟行业老手学经销商开发与管理  家电、耐消品、建材家居 评论地址：https://www.jiaokey.com/book/detail/14100534.html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