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书名：实用肝硬化治疗学  基础与临床治疗矛盾的对策</w:t>
      </w:r>
    </w:p>
    <w:p>
      <w:r>
        <w:t>作者：张明香等编著</w:t>
      </w:r>
    </w:p>
    <w:p>
      <w:r>
        <w:t>出版社：沈阳:辽宁科学技术出版社,2016.03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实用肝硬化治疗学  基础与临床治疗矛盾的对策 评论地址：https://www.jiaokey.com/book/detail/14100541.html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