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书名：神与狗的赌注</w:t>
      </w:r>
    </w:p>
    <w:p>
      <w:r>
        <w:t>作者：安德列·亚历克斯（Andre Alexis）著</w:t>
      </w:r>
    </w:p>
    <w:p>
      <w:r>
        <w:t>出版社：漫游者文化事业股份有限公司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神与狗的赌注 评论地址：https://www.jiaokey.com/book/detail/14100639.html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