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书名：天使的呢喃  新版</w:t>
      </w:r>
    </w:p>
    <w:p>
      <w:r>
        <w:t>作者：贵志祐介著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天使的呢喃  新版 评论地址：https://www.jiaokey.com/book/detail/14100640.html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