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书名：壮哉！金山岭长城</w:t>
      </w:r>
    </w:p>
    <w:p>
      <w:r>
        <w:t>作者：刘兰松，汪贵主编</w:t>
      </w:r>
    </w:p>
    <w:p>
      <w:r>
        <w:t>出版社：北京:北京燕山出版社,2014.06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壮哉！金山岭长城 评论地址：https://www.jiaokey.com/book/detail/14100681.html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