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书名：氹氹转  岭南童谣</w:t>
      </w:r>
    </w:p>
    <w:p>
      <w:r>
        <w:t>作者：刘小玲编著</w:t>
      </w:r>
    </w:p>
    <w:p>
      <w:r>
        <w:t>出版社：广州:广东教育出版社,2012.08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氹氹转  岭南童谣 评论地址：https://www.jiaokey.com/book/detail/14100796.html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