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书名：敢拼才会赢  大陆百年商战启示录</w:t>
      </w:r>
    </w:p>
    <w:p>
      <w:r>
        <w:t>作者：陈新龙编著</w:t>
      </w:r>
    </w:p>
    <w:p>
      <w:r>
        <w:t>出版社：北京:中国商业出版社,1997.04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敢拼才会赢  大陆百年商战启示录 评论地址：https://www.jiaokey.com/book/detail/14100797.html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