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暗号：张之路作品自选集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暗号：张之路作品自选集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本书出售、求购地址：https://www.jiaokey.com/book/detail/14100799.html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关键词搜索：https://www.jiaokey.com/tag/暗号：张之路作品自选集.html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