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书名：一言既出  读稿笔记  第2辑</w:t>
      </w:r>
    </w:p>
    <w:p>
      <w:r>
        <w:t>作者：郑元绪著</w:t>
      </w:r>
    </w:p>
    <w:p>
      <w:r>
        <w:t>出版社：兰州:甘肃教育出版社,2015.04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一言既出  读稿笔记  第2辑 评论地址：https://www.jiaokey.com/book/detail/14100819.html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