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上海档案事业发展六十年  1949-2009</w:t>
      </w:r>
    </w:p>
    <w:p>
      <w:r>
        <w:t>作者：上海市退（离）休高级专家协会管理专业委员会档案工作委员会，上海市奉贤区档案学会编著</w:t>
      </w:r>
    </w:p>
    <w:p>
      <w:r>
        <w:t>出版社：上海：中西书局</w:t>
      </w:r>
    </w:p>
    <w:p>
      <w:r>
        <w:t>出版日期：2013</w:t>
      </w:r>
    </w:p>
    <w:p>
      <w:r>
        <w:t>总页数：318</w:t>
      </w:r>
    </w:p>
    <w:p>
      <w:r>
        <w:t>更多请访问教客网: www.jiaokey.com</w:t>
      </w:r>
    </w:p>
    <w:p>
      <w:r>
        <w:t>轨迹  上海档案事业发展六十年  1949-2009 评论地址：https://www.jiaokey.com/book/detail/14100825.html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