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中国能源植物栎类的研究</w:t>
      </w:r>
    </w:p>
    <w:p>
      <w:r>
        <w:rPr>
          <w:rFonts w:ascii="宋体" w:hAnsi="宋体" w:eastAsia="宋体"/>
          <w:sz w:val="24"/>
        </w:rPr>
        <w:t>王涛，李凌，历月桥，李迎超，于海洋，王利兵著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中国能源植物栎类的研究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王涛，李凌，历月桥，李迎超，于海洋，王利兵著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本书出售、求购地址：https://www.jiaokey.com/book/detail/14101055.html</w:t>
      </w:r>
    </w:p>
    <w:p>
      <w:r>
        <w:t>更多相关图书推荐：https://www.jiaokey.com</w:t>
      </w:r>
    </w:p>
    <w:p>
      <w:r>
        <w:t>王涛，李凌，历月桥，李迎超，于海洋，王利兵著 其他作品：https://www.jiaokey.com/tag/王涛，李凌，历月桥，李迎超，于海洋，王利兵著.html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关键词搜索：https://www.jiaokey.com/tag/中国能源植物栎类的研究.html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