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移动的彩虹樱</w:t>
      </w:r>
    </w:p>
    <w:p>
      <w:r>
        <w:rPr>
          <w:rFonts w:ascii="宋体" w:hAnsi="宋体" w:eastAsia="宋体"/>
          <w:sz w:val="24"/>
        </w:rPr>
        <w:t>宅小花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移动的彩虹樱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9787535896773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幼年的一场变故，让安小樱失去了妈妈，爸爸也不知所踪。她成天灰头土脸，成了寄人篱下的自卑灰姑娘。在一个梦境中，小樱居然得到了一部拥有改变人外貌的魔法相机，只要用它来拍照片，自己就会变成照片上的人！得到魔法相机，不小心变成美人妈妈的小樱受到了前所未有的欢迎，她也在摄影社中找到了自己梦想中的白马王子顾哲瀚。可是，还没等她弄清魔法相机的秘密，一个超级美少年突然找了过来，要她以原本的面貌，做他团队的公主模特，参加国民美少女大赛！原来，他居然是RM国际娱乐公司的继承人纪裴睿，而让灰扑扑的少女安小樱成为公主BOOM大赛的冠军，就是他实现成立娱乐公司愿望的前提条件！一石激起千层浪，默默无闻的小樱居然要加入公主BOOM比赛，她突然变成了学院中的风云人物。因为不小心在别人面前变成自己妈妈的模样，她失踪了十几年的爸爸，突然也有了消息！拥有了能改变外貌的魔法相机，真的会让小樱变成自信美丽的公主吗《移动的彩虹樱》是校园人气少女作家宅小花的又一力作！</w:t>
      </w:r>
    </w:p>
    <w:p/>
    <w:p>
      <w:r>
        <w:t>本书出售、求购地址：https://www.jiaokey.com/book/detail/14101082.html</w:t>
      </w:r>
    </w:p>
    <w:p>
      <w:r>
        <w:t>更多当代作品（1949年~）图书推荐：https://www.jiaokey.com</w:t>
      </w:r>
    </w:p>
    <w:p>
      <w:r>
        <w:t>宅小花 其他作品：https://www.jiaokey.com/tag/宅小花.html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