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卫斯理新科幻大全  影子、密码、透明光、密室之谜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卫斯理新科幻大全  影子、密码、透明光、密室之谜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本书出售、求购地址：https://www.jiaokey.com/book/detail/14101102.html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关键词搜索：https://www.jiaokey.com/tag/卫斯理新科幻大全  影子、密码、透明光、密室之谜.html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