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东坡赤壁诗丛  笔耕留迹</w:t>
      </w:r>
    </w:p>
    <w:p>
      <w:r>
        <w:rPr>
          <w:rFonts w:ascii="宋体" w:hAnsi="宋体" w:eastAsia="宋体"/>
          <w:sz w:val="24"/>
        </w:rPr>
        <w:t>乔平著；吴洪激主编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东坡赤壁诗丛  笔耕留迹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乔平著；吴洪激主编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国际学术文化出版社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本书出售、求购地址：https://www.jiaokey.com/book/detail/14101126.html</w:t>
      </w:r>
    </w:p>
    <w:p>
      <w:r>
        <w:t>更多相关图书推荐：https://www.jiaokey.com</w:t>
      </w:r>
    </w:p>
    <w:p>
      <w:r>
        <w:t>乔平著；吴洪激主编 其他作品：https://www.jiaokey.com/tag/乔平著；吴洪激主编.html</w:t>
      </w:r>
    </w:p>
    <w:p>
      <w:r>
        <w:t>国际学术文化出版社 出版图书：https://www.jiaokey.com/tag/国际学术文化出版社.html</w:t>
      </w:r>
    </w:p>
    <w:p>
      <w:r>
        <w:t>关键词搜索：https://www.jiaokey.com/tag/东坡赤壁诗丛  笔耕留迹.html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