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旷野生长  恩施诗人诗选</w:t>
      </w:r>
    </w:p>
    <w:p>
      <w:r>
        <w:rPr>
          <w:rFonts w:ascii="宋体" w:hAnsi="宋体" w:eastAsia="宋体"/>
          <w:sz w:val="24"/>
        </w:rPr>
        <w:t>郑开显，邓毅主编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1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旷野生长  恩施诗人诗选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郑开显，邓毅主编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本书出售、求购地址：https://www.jiaokey.com/book/detail/14101194.html</w:t>
      </w:r>
    </w:p>
    <w:p>
      <w:r>
        <w:t>更多相关图书推荐：https://www.jiaokey.com</w:t>
      </w:r>
    </w:p>
    <w:p>
      <w:r>
        <w:t>郑开显，邓毅主编 其他作品：https://www.jiaokey.com/tag/郑开显，邓毅主编.html</w:t>
      </w:r>
    </w:p>
    <w:p>
      <w:r>
        <w:t>武汉:长江文艺出版社,2015.04 出版图书：https://www.jiaokey.com/tag/武汉:长江文艺出版社,2015.04.html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