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书名：珍惜是时间最好的解药</w:t>
      </w:r>
    </w:p>
    <w:p>
      <w:r>
        <w:t>作者：钟优西著</w:t>
      </w:r>
    </w:p>
    <w:p>
      <w:r>
        <w:t>出版社：广州:花城出版社,2015.12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珍惜是时间最好的解药 评论地址：https://www.jiaokey.com/book/detail/14101206.html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