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书名：你想得简单  一切就变得简单</w:t>
      </w:r>
    </w:p>
    <w:p>
      <w:r>
        <w:t>作者：（日）枡野俊明著；程长泉译</w:t>
      </w:r>
    </w:p>
    <w:p>
      <w:r>
        <w:t>出版社：文化发展出版社,2016.04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你想得简单  一切就变得简单 评论地址：https://www.jiaokey.com/book/detail/14101209.html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