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书名：海燕  郑振铎作品中学生读本</w:t>
      </w:r>
    </w:p>
    <w:p>
      <w:r>
        <w:t>作者：郑振铎著；谭梅，刘晓红，康鑫注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总页数：217</w:t>
      </w:r>
    </w:p>
    <w:p>
      <w:r>
        <w:t>更多请访问教客网: www.jiaokey.com</w:t>
      </w:r>
    </w:p>
    <w:p>
      <w:r>
        <w:t>海燕  郑振铎作品中学生读本 评论地址：https://www.jiaokey.com/book/detail/14101232.html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