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书名：种满院植物，安守四季阳光</w:t>
      </w:r>
    </w:p>
    <w:p>
      <w:r>
        <w:t>作者：植觉先生著</w:t>
      </w:r>
    </w:p>
    <w:p>
      <w:r>
        <w:t>出版社：北京时代华文书局,2017.01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种满院植物，安守四季阳光 评论地址：https://www.jiaokey.com/book/detail/14101238.html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