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书名：哈姆雷特</w:t>
      </w:r>
    </w:p>
    <w:p>
      <w:r>
        <w:t>作者：（英）威廉·莎士比亚著；朱生豪译</w:t>
      </w:r>
    </w:p>
    <w:p>
      <w:r>
        <w:t>出版社：广州：花城出版社</w:t>
      </w:r>
    </w:p>
    <w:p>
      <w:r>
        <w:t>出版日期：2016.01</w:t>
      </w:r>
    </w:p>
    <w:p>
      <w:r>
        <w:t>总页数：189</w:t>
      </w:r>
    </w:p>
    <w:p>
      <w:r>
        <w:t>更多请访问教客网: www.jiaokey.com</w:t>
      </w:r>
    </w:p>
    <w:p>
      <w:r>
        <w:t>哈姆雷特 评论地址：https://www.jiaokey.com/book/detail/14101244.html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