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名家少年说之叶永烈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名家少年说之叶永烈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本书出售、求购地址：https://www.jiaokey.com/book/detail/14101254.html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关键词搜索：https://www.jiaokey.com/tag/名家少年说之叶永烈.html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