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华为内训  华为经营管理内部培训手册，震撼大公开！</w:t>
      </w:r>
    </w:p>
    <w:p>
      <w:r>
        <w:rPr>
          <w:rFonts w:ascii="宋体" w:hAnsi="宋体" w:eastAsia="宋体"/>
          <w:sz w:val="24"/>
        </w:rPr>
        <w:t>黄继伟编著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华为内训  华为经营管理内部培训手册，震撼大公开！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本书出售、求购地址：https://www.jiaokey.com/book/detail/14101293.html</w:t>
      </w:r>
    </w:p>
    <w:p>
      <w:r>
        <w:t>更多相关图书推荐：https://www.jiaokey.com</w:t>
      </w:r>
    </w:p>
    <w:p>
      <w:r>
        <w:t>黄继伟编著 其他作品：https://www.jiaokey.com/tag/黄继伟编著.html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关键词搜索：https://www.jiaokey.com/tag/华为内训  华为经营管理内部培训手册，震撼大公开！.html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