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  培养意志的运动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  培养意志的运动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本书出售、求购地址：https://www.jiaokey.com/book/detail/14101375.html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关键词搜索：https://www.jiaokey.com/tag/柔道  培养意志的运动.html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