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蜗牛壳里的小生灵  采脂蜂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昆虫记  蜗牛壳里的小生灵  采脂蜂 评论地址：https://www.jiaokey.com/book/detail/14101377.html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