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生活中化学趣味读物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生活中化学趣味读物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本书出售、求购地址：https://www.jiaokey.com/book/detail/14101429.html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关键词搜索：https://www.jiaokey.com/tag/生活中化学趣味读物.html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