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绘图新世纪少年工程师丛书  航天漫游</w:t>
      </w:r>
    </w:p>
    <w:p>
      <w:r>
        <w:rPr>
          <w:rFonts w:ascii="宋体" w:hAnsi="宋体" w:eastAsia="宋体"/>
          <w:sz w:val="24"/>
        </w:rPr>
        <w:t>李龙臣主编；李龙臣，王月娥，余柏森等编著；田如森，张桂林，夏丹绘图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绘图新世纪少年工程师丛书  航天漫游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李龙臣主编；李龙臣，王月娥，余柏森等编著；田如森，张桂林，夏丹绘图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本书出售、求购地址：https://www.jiaokey.com/book/detail/14101461.html</w:t>
      </w:r>
    </w:p>
    <w:p>
      <w:r>
        <w:t>更多相关图书推荐：https://www.jiaokey.com</w:t>
      </w:r>
    </w:p>
    <w:p>
      <w:r>
        <w:t>李龙臣主编；李龙臣，王月娥，余柏森等编著；田如森，张桂林，夏丹绘图 其他作品：https://www.jiaokey.com/tag/李龙臣主编；李龙臣，王月娥，余柏森等编著；田如森，张桂林，夏丹绘图.html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关键词搜索：https://www.jiaokey.com/tag/绘图新世纪少年工程师丛书  航天漫游.html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