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书名：锤炼心灵的韧度  EQ情商故事</w:t>
      </w:r>
    </w:p>
    <w:p>
      <w:r>
        <w:t>作者：龚勋主编</w:t>
      </w:r>
    </w:p>
    <w:p>
      <w:r>
        <w:t>出版社：重庆：重庆出版社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锤炼心灵的韧度  EQ情商故事 评论地址：https://www.jiaokey.com/book/detail/14101465.html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