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陈永清，郝盛发，陆如祥主编；林彥山，邬祖珍，李涛副主编；方建平，李涛，李一华等编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陈永清，郝盛发，陆如祥主编；林彥山，邬祖珍，李涛副主编；方建平，李涛，李一华等编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本书出售、求购地址：https://www.jiaokey.com/book/detail/14101471.html</w:t>
      </w:r>
    </w:p>
    <w:p>
      <w:r>
        <w:t>更多相关图书推荐：https://www.jiaokey.com</w:t>
      </w:r>
    </w:p>
    <w:p>
      <w:r>
        <w:t>陈永清，郝盛发，陆如祥主编；林彥山，邬祖珍，李涛副主编；方建平，李涛，李一华等编 其他作品：https://www.jiaokey.com/tag/陈永清，郝盛发，陆如祥主编；林彥山，邬祖珍，李涛副主编；方建平，李涛，李一华等编.html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