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纪检监察案件证据调查与运用实用教程</w:t>
      </w:r>
    </w:p>
    <w:p>
      <w:r>
        <w:rPr>
          <w:rFonts w:ascii="宋体" w:hAnsi="宋体" w:eastAsia="宋体"/>
          <w:sz w:val="24"/>
        </w:rPr>
        <w:t>于志刚主编；王晓亮，夏立坤，郭海英等副主编；夏立坤，王晓亮，孟平等撰稿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纪检监察案件证据调查与运用实用教程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于志刚主编；王晓亮，夏立坤，郭海英等副主编；夏立坤，王晓亮，孟平等撰稿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本书出售、求购地址：https://www.jiaokey.com/book/detail/14101473.html</w:t>
      </w:r>
    </w:p>
    <w:p>
      <w:r>
        <w:t>更多相关图书推荐：https://www.jiaokey.com</w:t>
      </w:r>
    </w:p>
    <w:p>
      <w:r>
        <w:t>于志刚主编；王晓亮，夏立坤，郭海英等副主编；夏立坤，王晓亮，孟平等撰稿 其他作品：https://www.jiaokey.com/tag/于志刚主编；王晓亮，夏立坤，郭海英等副主编；夏立坤，王晓亮，孟平等撰稿.html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关键词搜索：https://www.jiaokey.com/tag/纪检监察案件证据调查与运用实用教程.html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