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全国高等教育自学考试英语  1  总复习与应试指导</w:t>
      </w:r>
    </w:p>
    <w:p>
      <w:r>
        <w:rPr>
          <w:rFonts w:ascii="宋体" w:hAnsi="宋体" w:eastAsia="宋体"/>
          <w:sz w:val="24"/>
        </w:rPr>
        <w:t>庄恩平主编；庄恩忠副主编；张秀红，阚怀未，戴萍等编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全国高等教育自学考试英语  1  总复习与应试指导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庄恩平主编；庄恩忠副主编；张秀红，阚怀未，戴萍等编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本书出售、求购地址：https://www.jiaokey.com/book/detail/14101492.html</w:t>
      </w:r>
    </w:p>
    <w:p>
      <w:r>
        <w:t>更多相关图书推荐：https://www.jiaokey.com</w:t>
      </w:r>
    </w:p>
    <w:p>
      <w:r>
        <w:t>庄恩平主编；庄恩忠副主编；张秀红，阚怀未，戴萍等编 其他作品：https://www.jiaokey.com/tag/庄恩平主编；庄恩忠副主编；张秀红，阚怀未，戴萍等编.html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关键词搜索：https://www.jiaokey.com/tag/全国高等教育自学考试英语  1  总复习与应试指导.html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