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2014《故事会》合订本  69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2014《故事会》合订本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本书出售、求购地址：https://www.jiaokey.com/book/detail/14101538.html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关键词搜索：https://www.jiaokey.com/tag/2014《故事会》合订本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