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暗渡陈仓  用低功耗设备进行破解和渗透测试</w:t>
      </w:r>
    </w:p>
    <w:p>
      <w:r>
        <w:rPr>
          <w:rFonts w:ascii="宋体" w:hAnsi="宋体" w:eastAsia="宋体"/>
          <w:sz w:val="24"/>
        </w:rPr>
        <w:t>（美）菲利普·布勒斯特拉著；桑胜田，翁睿，阮鹏译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暗渡陈仓  用低功耗设备进行破解和渗透测试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（美）菲利普·布勒斯特拉著；桑胜田，翁睿，阮鹏译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本书出售、求购地址：https://www.jiaokey.com/book/detail/14101572.html</w:t>
      </w:r>
    </w:p>
    <w:p>
      <w:r>
        <w:t>更多相关图书推荐：https://www.jiaokey.com</w:t>
      </w:r>
    </w:p>
    <w:p>
      <w:r>
        <w:t>（美）菲利普·布勒斯特拉著；桑胜田，翁睿，阮鹏译 其他作品：https://www.jiaokey.com/tag/（美）菲利普·布勒斯特拉著；桑胜田，翁睿，阮鹏译.html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关键词搜索：https://www.jiaokey.com/tag/暗渡陈仓  用低功耗设备进行破解和渗透测试.html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