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打赢文化战争  没有硝烟的全球创意产业之战</w:t>
      </w:r>
    </w:p>
    <w:p>
      <w:r>
        <w:rPr>
          <w:rFonts w:ascii="宋体" w:hAnsi="宋体" w:eastAsia="宋体"/>
          <w:sz w:val="24"/>
        </w:rPr>
        <w:t>李季，赵金庆著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打赢文化战争  没有硝烟的全球创意产业之战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李季，赵金庆著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本书出售、求购地址：https://www.jiaokey.com/book/detail/14101600.html</w:t>
      </w:r>
    </w:p>
    <w:p>
      <w:r>
        <w:t>更多相关图书推荐：https://www.jiaokey.com</w:t>
      </w:r>
    </w:p>
    <w:p>
      <w:r>
        <w:t>李季，赵金庆著 其他作品：https://www.jiaokey.com/tag/李季，赵金庆著.html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关键词搜索：https://www.jiaokey.com/tag/打赢文化战争  没有硝烟的全球创意产业之战.html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