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书名：让心灵开出幸福的花  没有必走的路  没有必须完成的事  活法好才活得好</w:t>
      </w:r>
    </w:p>
    <w:p>
      <w:r>
        <w:t>作者：筱娅编著</w:t>
      </w:r>
    </w:p>
    <w:p>
      <w:r>
        <w:t>出版社：北京:中国商业出版社,2016.08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让心灵开出幸福的花  没有必走的路  没有必须完成的事  活法好才活得好 评论地址：https://www.jiaokey.com/book/detail/14101603.html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