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气体绝缘金属封闭开关设备安装作业指导书编制要求</w:t>
      </w:r>
    </w:p>
    <w:p>
      <w:r>
        <w:rPr>
          <w:rFonts w:ascii="宋体" w:hAnsi="宋体" w:eastAsia="宋体"/>
          <w:sz w:val="24"/>
        </w:rPr>
        <w:t>国家电网公司基建部组编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气体绝缘金属封闭开关设备安装作业指导书编制要求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国家电网公司基建部组编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本书出售、求购地址：https://www.jiaokey.com/book/detail/14101606.html</w:t>
      </w:r>
    </w:p>
    <w:p>
      <w:r>
        <w:t>更多相关图书推荐：https://www.jiaokey.com</w:t>
      </w:r>
    </w:p>
    <w:p>
      <w:r>
        <w:t>国家电网公司基建部组编 其他作品：https://www.jiaokey.com/tag/国家电网公司基建部组编.html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关键词搜索：https://www.jiaokey.com/tag/气体绝缘金属封闭开关设备安装作业指导书编制要求.html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