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高等学校应用创新型人才培养系列教材  绩效管理</w:t>
      </w:r>
    </w:p>
    <w:p>
      <w:r>
        <w:rPr>
          <w:rFonts w:ascii="宋体" w:hAnsi="宋体" w:eastAsia="宋体"/>
          <w:sz w:val="24"/>
        </w:rPr>
        <w:t>李宝元，仇勇编著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高等学校应用创新型人才培养系列教材  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李宝元，仇勇编著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本书出售、求购地址：https://www.jiaokey.com/book/detail/14101656.html</w:t>
      </w:r>
    </w:p>
    <w:p>
      <w:r>
        <w:t>更多相关图书推荐：https://www.jiaokey.com</w:t>
      </w:r>
    </w:p>
    <w:p>
      <w:r>
        <w:t>李宝元，仇勇编著 其他作品：https://www.jiaokey.com/tag/李宝元，仇勇编著.html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关键词搜索：https://www.jiaokey.com/tag/高等学校应用创新型人才培养系列教材  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