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创客训练营  AVR单片机应用技能实训</w:t>
      </w:r>
    </w:p>
    <w:p>
      <w:r>
        <w:rPr>
          <w:rFonts w:ascii="宋体" w:hAnsi="宋体" w:eastAsia="宋体"/>
          <w:sz w:val="24"/>
        </w:rPr>
        <w:t>肖明耀，郭惠婷，程莉，廖银萍编著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创客训练营  AVR单片机应用技能实训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肖明耀，郭惠婷，程莉，廖银萍编著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本书出售、求购地址：https://www.jiaokey.com/book/detail/14101666.html</w:t>
      </w:r>
    </w:p>
    <w:p>
      <w:r>
        <w:t>更多相关图书推荐：https://www.jiaokey.com</w:t>
      </w:r>
    </w:p>
    <w:p>
      <w:r>
        <w:t>肖明耀，郭惠婷，程莉，廖银萍编著 其他作品：https://www.jiaokey.com/tag/肖明耀，郭惠婷，程莉，廖银萍编著.html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关键词搜索：https://www.jiaokey.com/tag/创客训练营  AVR单片机应用技能实训.html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