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赖世雄核心英语词汇3500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赖世雄核心英语词汇3500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本书出售、求购地址：https://www.jiaokey.com/book/detail/14101676.html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关键词搜索：https://www.jiaokey.com/tag/赖世雄核心英语词汇3500.html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