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书名：3分钟打动人心的销售心理学</w:t>
      </w:r>
    </w:p>
    <w:p>
      <w:r>
        <w:t>作者：刘川编著</w:t>
      </w:r>
    </w:p>
    <w:p>
      <w:r>
        <w:t>出版社：天津：天津人民出版社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3分钟打动人心的销售心理学 评论地址：https://www.jiaokey.com/book/detail/14101725.html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