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超越竞争  微利时代的经营模式  修订版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超越竞争  微利时代的经营模式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本书出售、求购地址：https://www.jiaokey.com/book/detail/14101731.html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关键词搜索：https://www.jiaokey.com/tag/超越竞争  微利时代的经营模式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