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在专制与宪政之间  亨利三世时代的英国王权运作</w:t>
      </w:r>
    </w:p>
    <w:p>
      <w:r>
        <w:rPr>
          <w:rFonts w:ascii="宋体" w:hAnsi="宋体" w:eastAsia="宋体"/>
          <w:sz w:val="24"/>
        </w:rPr>
        <w:t>蔺志强著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在专制与宪政之间  亨利三世时代的英国王权运作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本书出售、求购地址：https://www.jiaokey.com/book/detail/14101735.html</w:t>
      </w:r>
    </w:p>
    <w:p>
      <w:r>
        <w:t>更多相关图书推荐：https://www.jiaokey.com</w:t>
      </w:r>
    </w:p>
    <w:p>
      <w:r>
        <w:t>蔺志强著 其他作品：https://www.jiaokey.com/tag/蔺志强著.html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关键词搜索：https://www.jiaokey.com/tag/在专制与宪政之间  亨利三世时代的英国王权运作.html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