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超级通俗  考研数学  神准押题  数学  3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超级通俗  考研数学  神准押题  数学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本书出售、求购地址：https://www.jiaokey.com/book/detail/14101737.html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关键词搜索：https://www.jiaokey.com/tag/超级通俗  考研数学  神准押题  数学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