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象棋斗炮大战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象棋斗炮大战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本书出售、求购地址：https://www.jiaokey.com/book/detail/14101740.html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关键词搜索：https://www.jiaokey.com/tag/象棋斗炮大战.html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