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超级通俗考研数学  习题伴侣  数学  2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超级通俗考研数学  习题伴侣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本书出售、求购地址：https://www.jiaokey.com/book/detail/14101766.html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关键词搜索：https://www.jiaokey.com/tag/超级通俗考研数学  习题伴侣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