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原一平与乔  吉拉德的财富传奇</w:t>
      </w:r>
    </w:p>
    <w:p>
      <w:r>
        <w:rPr>
          <w:rFonts w:ascii="宋体" w:hAnsi="宋体" w:eastAsia="宋体"/>
          <w:sz w:val="24"/>
        </w:rPr>
        <w:t>林望道著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原一平与乔  吉拉德的财富传奇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本书出售、求购地址：https://www.jiaokey.com/book/detail/14101767.html</w:t>
      </w:r>
    </w:p>
    <w:p>
      <w:r>
        <w:t>更多相关图书推荐：https://www.jiaokey.com</w:t>
      </w:r>
    </w:p>
    <w:p>
      <w:r>
        <w:t>林望道著 其他作品：https://www.jiaokey.com/tag/林望道著.html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关键词搜索：https://www.jiaokey.com/tag/世界上最伟大的推销员  原一平与乔  吉拉德的财富传奇.html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